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lyrics for the american anthem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author of the declaration of independence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Governor of indiana in 1811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between Great Britain and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house Thomas Jefferson designed when he was 26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7th president of the usa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Thomas jefferson sent to explore the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territory jefferson bought for $15m from france in 1803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allied with the british after the battle of tippecanoe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president of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that was passed in 1807 that prohibited American ships from trading in all foreign ports.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4th president of the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 that started in 1801 and ended in 1815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people who support war with great britain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year that thomas jefferson died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</dc:title>
  <dcterms:created xsi:type="dcterms:W3CDTF">2021-10-11T10:04:14Z</dcterms:created>
  <dcterms:modified xsi:type="dcterms:W3CDTF">2021-10-11T10:04:14Z</dcterms:modified>
</cp:coreProperties>
</file>