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Jefferson As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Marbury    </w:t>
      </w:r>
      <w:r>
        <w:t xml:space="preserve">   Madison    </w:t>
      </w:r>
      <w:r>
        <w:t xml:space="preserve">   Hamilton    </w:t>
      </w:r>
      <w:r>
        <w:t xml:space="preserve">   Aron burr    </w:t>
      </w:r>
      <w:r>
        <w:t xml:space="preserve">   America    </w:t>
      </w:r>
      <w:r>
        <w:t xml:space="preserve">   US    </w:t>
      </w:r>
      <w:r>
        <w:t xml:space="preserve">   Republican    </w:t>
      </w:r>
      <w:r>
        <w:t xml:space="preserve">   Federalist    </w:t>
      </w:r>
      <w:r>
        <w:t xml:space="preserve">   John Adams    </w:t>
      </w:r>
      <w:r>
        <w:t xml:space="preserve">   John Marshall    </w:t>
      </w:r>
      <w:r>
        <w:t xml:space="preserve">   William Marbury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As President</dc:title>
  <dcterms:created xsi:type="dcterms:W3CDTF">2021-10-11T10:04:26Z</dcterms:created>
  <dcterms:modified xsi:type="dcterms:W3CDTF">2021-10-11T10:04:26Z</dcterms:modified>
</cp:coreProperties>
</file>