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Jefferson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commander fought in the war of 1812 and the Tripolitan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followed Thomas Jefferson in the presidency and was a founding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transaction lead to the acquirement of land west of the Mississippi?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two famous men attempted to find a river route through the western US with Sacajawea?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appointed by John Adams as a supreme court justice and served the longest of any?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applied to the British searching for deserters on American ships?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court case established the constitution as the supreme law of the land and gave the judicial branch more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US secretary of the treasury and helped eliminate the national debt with Thomas Jefferson?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group of men on the African coast extorted sailors attempting to ship goods in and out of the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legal legislation prevented the US from trading with both Britain and France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Jefferson Crossword</dc:title>
  <dcterms:created xsi:type="dcterms:W3CDTF">2021-10-11T10:05:00Z</dcterms:created>
  <dcterms:modified xsi:type="dcterms:W3CDTF">2021-10-11T10:05:00Z</dcterms:modified>
</cp:coreProperties>
</file>