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Lemhi Shoshone woman who met and helped the Lewis and Clark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first drafts of the U.S. Constitution and established the Democrat-Republican Party with President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naval officer. an officer in the navy.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land deal between the United States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case in which the U.S. Supreme Court first declared an act of Congress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 by Thomas Jefferson to explore the northwestern territories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chief justice of the United States and principal founder of the U.S. system of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statesman, lawyer, diplomat and Founding Father who served as the fifth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prohibited American ships from trading in all foreign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belief that people should control the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Crossword Puzzle</dc:title>
  <dcterms:created xsi:type="dcterms:W3CDTF">2021-10-11T10:05:04Z</dcterms:created>
  <dcterms:modified xsi:type="dcterms:W3CDTF">2021-10-11T10:05:04Z</dcterms:modified>
</cp:coreProperties>
</file>