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Davis's Inauguration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capitol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Davis spoke of "He who knows the hearts of men," he was referring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Davis says they will rely on an army of the people, a ____ unless they need to form a disciplined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Davis says they should look forward to _______, to peace, and to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Davis says the South is an ________ people, who just want to grow crops and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says they are only resorting to _____ because they have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Davis had _________ in the wisdom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go to war, Davis says it will be due to the careless _______ on the fault of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Davis says if the South is not allowed to live as it pleases, it will be because of the North, whom he calls wicked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Davis felt about being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Davis wanted to enjoy a separate existence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Davis said if the country goes to war, it will not be the _____ of the Confederacy.</w:t>
            </w:r>
          </w:p>
        </w:tc>
      </w:tr>
    </w:tbl>
    <w:p>
      <w:pPr>
        <w:pStyle w:val="WordBankMedium"/>
      </w:pPr>
      <w:r>
        <w:t xml:space="preserve">   Montgomery    </w:t>
      </w:r>
      <w:r>
        <w:t xml:space="preserve">   humble    </w:t>
      </w:r>
      <w:r>
        <w:t xml:space="preserve">   confidence    </w:t>
      </w:r>
      <w:r>
        <w:t xml:space="preserve">   independence    </w:t>
      </w:r>
      <w:r>
        <w:t xml:space="preserve">   God    </w:t>
      </w:r>
      <w:r>
        <w:t xml:space="preserve">   fault    </w:t>
      </w:r>
      <w:r>
        <w:t xml:space="preserve">   aggression    </w:t>
      </w:r>
      <w:r>
        <w:t xml:space="preserve">   agricultural    </w:t>
      </w:r>
      <w:r>
        <w:t xml:space="preserve">   separation    </w:t>
      </w:r>
      <w:r>
        <w:t xml:space="preserve">   militia    </w:t>
      </w:r>
      <w:r>
        <w:t xml:space="preserve">   aggressors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Davis's Inauguration Speech</dc:title>
  <dcterms:created xsi:type="dcterms:W3CDTF">2021-10-11T10:04:31Z</dcterms:created>
  <dcterms:modified xsi:type="dcterms:W3CDTF">2021-10-11T10:04:31Z</dcterms:modified>
</cp:coreProperties>
</file>