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Jefferson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Fort McHenry    </w:t>
      </w:r>
      <w:r>
        <w:t xml:space="preserve">   Nationalism    </w:t>
      </w:r>
      <w:r>
        <w:t xml:space="preserve">   Washington DC    </w:t>
      </w:r>
      <w:r>
        <w:t xml:space="preserve">   Plattsburgh    </w:t>
      </w:r>
      <w:r>
        <w:t xml:space="preserve">   War Hawks    </w:t>
      </w:r>
      <w:r>
        <w:t xml:space="preserve">   Scalping    </w:t>
      </w:r>
      <w:r>
        <w:t xml:space="preserve">   Tecumseh    </w:t>
      </w:r>
      <w:r>
        <w:t xml:space="preserve">   Tippecanoe    </w:t>
      </w:r>
      <w:r>
        <w:t xml:space="preserve">   Madison    </w:t>
      </w:r>
      <w:r>
        <w:t xml:space="preserve">   Imports    </w:t>
      </w:r>
      <w:r>
        <w:t xml:space="preserve">   Exports    </w:t>
      </w:r>
      <w:r>
        <w:t xml:space="preserve">   Embargo Act    </w:t>
      </w:r>
      <w:r>
        <w:t xml:space="preserve">   Impressment    </w:t>
      </w:r>
      <w:r>
        <w:t xml:space="preserve">   Barbary Pirates    </w:t>
      </w:r>
      <w:r>
        <w:t xml:space="preserve">   Clark    </w:t>
      </w:r>
      <w:r>
        <w:t xml:space="preserve">   Lewis    </w:t>
      </w:r>
      <w:r>
        <w:t xml:space="preserve">   Sacajawea    </w:t>
      </w:r>
      <w:r>
        <w:t xml:space="preserve">   Louisiana    </w:t>
      </w:r>
      <w:r>
        <w:t xml:space="preserve">   New Orleans    </w:t>
      </w:r>
      <w:r>
        <w:t xml:space="preserve">   Napolean    </w:t>
      </w:r>
      <w:r>
        <w:t xml:space="preserve">   Inauguration    </w:t>
      </w:r>
      <w:r>
        <w:t xml:space="preserve">   Judicial Review    </w:t>
      </w:r>
      <w:r>
        <w:t xml:space="preserve">   Democratic Republican    </w:t>
      </w:r>
      <w:r>
        <w:t xml:space="preserve">   Federalist    </w:t>
      </w:r>
      <w:r>
        <w:t xml:space="preserve">   Revolution    </w:t>
      </w:r>
      <w:r>
        <w:t xml:space="preserve">  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Era</dc:title>
  <dcterms:created xsi:type="dcterms:W3CDTF">2021-10-11T10:05:39Z</dcterms:created>
  <dcterms:modified xsi:type="dcterms:W3CDTF">2021-10-11T10:05:39Z</dcterms:modified>
</cp:coreProperties>
</file>