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have no intention of sharing my authority." Who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 is better to offer no excuse than a bad one." Who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must support our rights lose our character, and with it perhaps, our liberties." Who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he make his firm?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age did Jefferson start studying under his cousin's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and at what age did Jefferson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Monroe Doctrine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happened on July 4 1826?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57, he was.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he help expand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Served in Congress for two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believe that banking institutions are more dangerous to our liberties than a standing army." Important 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Jefferson helped a President with what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write that was widely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document to help us get free! Which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learned this at 14 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"No man should ever be debarred the use of arms" Who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languages was Jefferson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Jefferson was a member of  House of Burgesses?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Jefferson retire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was he involved in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Studied what under George Whythe? How long?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Extravaganza</dc:title>
  <dcterms:created xsi:type="dcterms:W3CDTF">2021-10-11T10:05:14Z</dcterms:created>
  <dcterms:modified xsi:type="dcterms:W3CDTF">2021-10-11T10:05:14Z</dcterms:modified>
</cp:coreProperties>
</file>