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&amp;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Judiciary    </w:t>
      </w:r>
      <w:r>
        <w:t xml:space="preserve">   debt    </w:t>
      </w:r>
      <w:r>
        <w:t xml:space="preserve">   elite    </w:t>
      </w:r>
      <w:r>
        <w:t xml:space="preserve">   farmers    </w:t>
      </w:r>
      <w:r>
        <w:t xml:space="preserve">   Jeffeerson    </w:t>
      </w:r>
      <w:r>
        <w:t xml:space="preserve">   loose    </w:t>
      </w:r>
      <w:r>
        <w:t xml:space="preserve">   madison    </w:t>
      </w:r>
      <w:r>
        <w:t xml:space="preserve">   orphaned    </w:t>
      </w:r>
      <w:r>
        <w:t xml:space="preserve">   punishment    </w:t>
      </w:r>
      <w:r>
        <w:t xml:space="preserve">   rights    </w:t>
      </w:r>
      <w:r>
        <w:t xml:space="preserve">   search    </w:t>
      </w:r>
      <w:r>
        <w:t xml:space="preserve">   strict    </w:t>
      </w:r>
      <w:r>
        <w:t xml:space="preserve">   tariffs    </w:t>
      </w:r>
      <w:r>
        <w:t xml:space="preserve">   taxation    </w:t>
      </w:r>
      <w:r>
        <w:t xml:space="preserve">   unalienable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&amp; Hamilton</dc:title>
  <dcterms:created xsi:type="dcterms:W3CDTF">2021-10-11T10:05:11Z</dcterms:created>
  <dcterms:modified xsi:type="dcterms:W3CDTF">2021-10-11T10:05:11Z</dcterms:modified>
</cp:coreProperties>
</file>