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Jefferson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river were the british trying to take control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Star Spangled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act prohibited all U.S exports or foreign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direction were native americans getting pushed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city did Lewis and Clark begin their expedition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general captured a British naval squadron in the Battle of Lake Erie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house that Thomas Jefferson built over the course of his lifetime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weapon did the Barbary pirates attack ships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Battle of Tippecanoe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#1 cause of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general defeated the Creek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state was Henry William Harrison governor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treaty ended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coast did the British pour into after defeating Napoleon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general secured Detroit and defeated Tecumseh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Jefferson Review Crossword Puzzle</dc:title>
  <dcterms:created xsi:type="dcterms:W3CDTF">2021-10-11T10:04:12Z</dcterms:created>
  <dcterms:modified xsi:type="dcterms:W3CDTF">2021-10-11T10:04:12Z</dcterms:modified>
</cp:coreProperties>
</file>