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Jefferson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 United States naval officer and died at the age of 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fourth chief justice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Supreme Court case that established the principle of judicial review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Act was signed by Thomas Jefferson in 1807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fourth president of the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served as a US senator in 1793-1794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now worth 1.2 trillion dollars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action of forcing men into a naval force without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whom did Thomas Jefferson assign to go find a waterway from the US to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pirates operated in North Africa and declared war on Thomas Jefferson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Jefferson Terms</dc:title>
  <dcterms:created xsi:type="dcterms:W3CDTF">2021-10-11T10:05:02Z</dcterms:created>
  <dcterms:modified xsi:type="dcterms:W3CDTF">2021-10-11T10:05:02Z</dcterms:modified>
</cp:coreProperties>
</file>