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Jefferson V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 Federalist "die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 for federalists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compromised with Jefferson in order to implement his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in which they support central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strongly encouraged farming?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Authorizer of this was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Hamilton's ideas still apply 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Jefferson's ideas apply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favors strict interpretation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 for Democratic-Republicans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V Hamilton</dc:title>
  <dcterms:created xsi:type="dcterms:W3CDTF">2021-10-11T10:04:37Z</dcterms:created>
  <dcterms:modified xsi:type="dcterms:W3CDTF">2021-10-11T10:04:37Z</dcterms:modified>
</cp:coreProperties>
</file>