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as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the precedent for judicial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Reduced national debt from $80 million to $57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Suspended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American sailors from their ships and forcing them to serve in the British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Louisiana Territory soon came under control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828,000 square miles of land for $15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Soon had control of the Mississippi River and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Sale contradicted Jefferson’s view on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Jefferson sent a small American navy to blockade the port of Tripoli instead of paying an increased amount for pirate immunity.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sent them to explore the new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Chief Justice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increased from $300,000 to $59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 the territory to the US to fund his military endeavor to fight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Limited the power of state governments to interfere with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owned by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to free citizens from dependence on landlords and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Supreme Court had the power to review acts of Congress and the President to determine if they were 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superior to state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needed to keep up with the population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 became a commercial competitor with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as President</dc:title>
  <dcterms:created xsi:type="dcterms:W3CDTF">2021-10-22T03:34:19Z</dcterms:created>
  <dcterms:modified xsi:type="dcterms:W3CDTF">2021-10-22T03:34:19Z</dcterms:modified>
</cp:coreProperties>
</file>