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westpoint    </w:t>
      </w:r>
      <w:r>
        <w:t xml:space="preserve">   battles    </w:t>
      </w:r>
      <w:r>
        <w:t xml:space="preserve">   malaria    </w:t>
      </w:r>
      <w:r>
        <w:t xml:space="preserve">   treason    </w:t>
      </w:r>
      <w:r>
        <w:t xml:space="preserve">   reb    </w:t>
      </w:r>
      <w:r>
        <w:t xml:space="preserve">   yankee    </w:t>
      </w:r>
      <w:r>
        <w:t xml:space="preserve">   beauvoir    </w:t>
      </w:r>
      <w:r>
        <w:t xml:space="preserve">   winnie    </w:t>
      </w:r>
      <w:r>
        <w:t xml:space="preserve">   pemberton    </w:t>
      </w:r>
      <w:r>
        <w:t xml:space="preserve">   louisiana    </w:t>
      </w:r>
      <w:r>
        <w:t xml:space="preserve">   sarah    </w:t>
      </w:r>
      <w:r>
        <w:t xml:space="preserve">   mississippi    </w:t>
      </w:r>
      <w:r>
        <w:t xml:space="preserve">   varina    </w:t>
      </w:r>
      <w:r>
        <w:t xml:space="preserve">   kentucky    </w:t>
      </w:r>
      <w:r>
        <w:t xml:space="preserve">   fairview    </w:t>
      </w:r>
      <w:r>
        <w:t xml:space="preserve">   slavery    </w:t>
      </w:r>
      <w:r>
        <w:t xml:space="preserve">   secession    </w:t>
      </w:r>
      <w:r>
        <w:t xml:space="preserve">   dixon    </w:t>
      </w:r>
      <w:r>
        <w:t xml:space="preserve">   mason    </w:t>
      </w:r>
      <w:r>
        <w:t xml:space="preserve">   lincoln    </w:t>
      </w:r>
      <w:r>
        <w:t xml:space="preserve">   richmond    </w:t>
      </w:r>
      <w:r>
        <w:t xml:space="preserve">   montgomery    </w:t>
      </w:r>
      <w:r>
        <w:t xml:space="preserve">   confederacy    </w:t>
      </w:r>
      <w:r>
        <w:t xml:space="preserve">   union    </w:t>
      </w:r>
      <w:r>
        <w:t xml:space="preserve">   south    </w:t>
      </w:r>
      <w:r>
        <w:t xml:space="preserve">   north    </w:t>
      </w:r>
      <w:r>
        <w:t xml:space="preserve">   prisoner    </w:t>
      </w:r>
      <w:r>
        <w:t xml:space="preserve">   gettysburg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davis</dc:title>
  <dcterms:created xsi:type="dcterms:W3CDTF">2021-10-11T10:03:53Z</dcterms:created>
  <dcterms:modified xsi:type="dcterms:W3CDTF">2021-10-11T10:03:53Z</dcterms:modified>
</cp:coreProperties>
</file>