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Jeffersons Presidency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 did not have enough ___________ for a majority win.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Indians had to walk thousand of miles to a designated Indian Territory. Few survived.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Jacksons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Allowed the president to make treatys which Native Americans in the East traded their lands for new territory on the Great Plains.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Represented farmers, workers and the poor.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unconstitutinal monopoly. Was to make the rich richer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Rewarded political supporters with jobs.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passed a law that raised taxes. In the year of 1832 Jackson Forced congress to lower taxes.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Discouraged other nations. Grew tensions between the North and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of the Democratic Pary. Became this because of the names Jefferson was called.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Jeffersons Presidency </dc:title>
  <dcterms:created xsi:type="dcterms:W3CDTF">2021-10-11T10:04:18Z</dcterms:created>
  <dcterms:modified xsi:type="dcterms:W3CDTF">2021-10-11T10:04:18Z</dcterms:modified>
</cp:coreProperties>
</file>