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Jeffery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Milwakee    </w:t>
      </w:r>
      <w:r>
        <w:t xml:space="preserve">   Hicks    </w:t>
      </w:r>
      <w:r>
        <w:t xml:space="preserve">   Edwards    </w:t>
      </w:r>
      <w:r>
        <w:t xml:space="preserve">   Photographs    </w:t>
      </w:r>
      <w:r>
        <w:t xml:space="preserve">   Dismember    </w:t>
      </w:r>
      <w:r>
        <w:t xml:space="preserve">   Kidnapping    </w:t>
      </w:r>
      <w:r>
        <w:t xml:space="preserve">   Zombie    </w:t>
      </w:r>
      <w:r>
        <w:t xml:space="preserve">   Dahmer    </w:t>
      </w:r>
      <w:r>
        <w:t xml:space="preserve">   Cannibalism    </w:t>
      </w:r>
      <w:r>
        <w:t xml:space="preserve">   Seventeen    </w:t>
      </w:r>
      <w:r>
        <w:t xml:space="preserve">   Jeffery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Jeffery Dahmer</dc:title>
  <dcterms:created xsi:type="dcterms:W3CDTF">2021-10-11T10:05:16Z</dcterms:created>
  <dcterms:modified xsi:type="dcterms:W3CDTF">2021-10-11T10:05:16Z</dcterms:modified>
</cp:coreProperties>
</file>