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Jeffery Dahmer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officer find in Jefferys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jars that Jeffery kept contain?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people did he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found in his fridge?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Jeffery would _________ the bodies.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Jeffery give his victims?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Jeffery normally target?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Jeffery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his obsession with necrophilia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problem did Jeffery suffer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Jeffery Dahmer Crossword Puzzle</dc:title>
  <dcterms:created xsi:type="dcterms:W3CDTF">2021-10-11T10:05:22Z</dcterms:created>
  <dcterms:modified xsi:type="dcterms:W3CDTF">2021-10-11T10:05:22Z</dcterms:modified>
</cp:coreProperties>
</file>