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Jeffery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strangled    </w:t>
      </w:r>
      <w:r>
        <w:t xml:space="preserve">   pleasure    </w:t>
      </w:r>
      <w:r>
        <w:t xml:space="preserve">   monster    </w:t>
      </w:r>
      <w:r>
        <w:t xml:space="preserve">   milwaukee    </w:t>
      </w:r>
      <w:r>
        <w:t xml:space="preserve">   insane    </w:t>
      </w:r>
      <w:r>
        <w:t xml:space="preserve">   drugs    </w:t>
      </w:r>
      <w:r>
        <w:t xml:space="preserve">   dahmer    </w:t>
      </w:r>
      <w:r>
        <w:t xml:space="preserve">   gay bars    </w:t>
      </w:r>
      <w:r>
        <w:t xml:space="preserve">   young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Dahmer</dc:title>
  <dcterms:created xsi:type="dcterms:W3CDTF">2021-10-11T10:04:53Z</dcterms:created>
  <dcterms:modified xsi:type="dcterms:W3CDTF">2021-10-11T10:04:53Z</dcterms:modified>
</cp:coreProperties>
</file>