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crime scene    </w:t>
      </w:r>
      <w:r>
        <w:t xml:space="preserve">   victim    </w:t>
      </w:r>
      <w:r>
        <w:t xml:space="preserve">   heads    </w:t>
      </w:r>
      <w:r>
        <w:t xml:space="preserve">   surgery    </w:t>
      </w:r>
      <w:r>
        <w:t xml:space="preserve">   divorce    </w:t>
      </w:r>
      <w:r>
        <w:t xml:space="preserve">   jeffery dahmer    </w:t>
      </w:r>
      <w:r>
        <w:t xml:space="preserve">   zombie    </w:t>
      </w:r>
      <w:r>
        <w:t xml:space="preserve">   cannibalism    </w:t>
      </w:r>
      <w:r>
        <w:t xml:space="preserve">   murder    </w:t>
      </w:r>
      <w:r>
        <w:t xml:space="preserve">   serial killer    </w:t>
      </w:r>
      <w:r>
        <w:t xml:space="preserve">   blood    </w:t>
      </w:r>
      <w:r>
        <w:t xml:space="preserve">   Dismember    </w:t>
      </w:r>
      <w:r>
        <w:t xml:space="preserve">   photographs    </w:t>
      </w:r>
      <w:r>
        <w:t xml:space="preserve">   kidnapping 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2021-10-11T10:05:04Z</dcterms:created>
  <dcterms:modified xsi:type="dcterms:W3CDTF">2021-10-11T10:05:04Z</dcterms:modified>
</cp:coreProperties>
</file>