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Jeffrey Dahmer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victims did Dahmer murder?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Dahmer ate some of his victims which means he was a "            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Dahmer was a "                  " killer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escaped from Dahmer?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Dahmer's victims were?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Dahmer had a bad childhood. True or False?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Dahmer usually promised this to lure in his victims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Jeffrey Dahmer pleaded innocent to his crimes because of his "                   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Dahmer's "           " led to him getting kicked out of school and the Army.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Dahmer keep mostof the body parts?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race of people did Dahmer usually target?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Dahmer</dc:title>
  <dcterms:created xsi:type="dcterms:W3CDTF">2021-10-11T10:05:14Z</dcterms:created>
  <dcterms:modified xsi:type="dcterms:W3CDTF">2021-10-11T10:05:14Z</dcterms:modified>
</cp:coreProperties>
</file>