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Jeffrey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Jeffrey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attempted crude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Jeffrey was killed by one of his_____________.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Jeffrey was a __________ abuser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Second victims name was Anthony _____________ (1989)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killed __________ gay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drilled into the __ of his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Jeffrey would perform ___________ once his victims were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father made him enlist in the U.S.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first victim was __________ Hucks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arrested in the state of _____ in 1986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</dc:title>
  <dcterms:created xsi:type="dcterms:W3CDTF">2021-10-11T10:05:18Z</dcterms:created>
  <dcterms:modified xsi:type="dcterms:W3CDTF">2021-10-11T10:05:18Z</dcterms:modified>
</cp:coreProperties>
</file>