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Jeffrey Dahmer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monster    </w:t>
      </w:r>
      <w:r>
        <w:t xml:space="preserve">   Milwaukee    </w:t>
      </w:r>
      <w:r>
        <w:t xml:space="preserve">   young    </w:t>
      </w:r>
      <w:r>
        <w:t xml:space="preserve">   electricution    </w:t>
      </w:r>
      <w:r>
        <w:t xml:space="preserve">   death    </w:t>
      </w:r>
      <w:r>
        <w:t xml:space="preserve">   preserving    </w:t>
      </w:r>
      <w:r>
        <w:t xml:space="preserve">   evil    </w:t>
      </w:r>
      <w:r>
        <w:t xml:space="preserve">   males    </w:t>
      </w:r>
      <w:r>
        <w:t xml:space="preserve">   body parts    </w:t>
      </w:r>
      <w:r>
        <w:t xml:space="preserve">   skeleton    </w:t>
      </w:r>
      <w:r>
        <w:t xml:space="preserve">   cannibalism    </w:t>
      </w:r>
      <w:r>
        <w:t xml:space="preserve">   necrophilia    </w:t>
      </w:r>
      <w:r>
        <w:t xml:space="preserve">   serial killer    </w:t>
      </w:r>
      <w:r>
        <w:t xml:space="preserve">   sex offender    </w:t>
      </w:r>
      <w:r>
        <w:t xml:space="preserve">   dismemberment    </w:t>
      </w:r>
      <w:r>
        <w:t xml:space="preserve">   murder    </w:t>
      </w:r>
      <w:r>
        <w:t xml:space="preserve">   rape    </w:t>
      </w:r>
      <w:r>
        <w:t xml:space="preserve">   Jeffrey Dahmer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 </dc:title>
  <dcterms:created xsi:type="dcterms:W3CDTF">2021-10-11T10:05:29Z</dcterms:created>
  <dcterms:modified xsi:type="dcterms:W3CDTF">2021-10-11T10:05:29Z</dcterms:modified>
</cp:coreProperties>
</file>