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Jeffrey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molestation    </w:t>
      </w:r>
      <w:r>
        <w:t xml:space="preserve">   dismembering    </w:t>
      </w:r>
      <w:r>
        <w:t xml:space="preserve">   zombie    </w:t>
      </w:r>
      <w:r>
        <w:t xml:space="preserve">   death    </w:t>
      </w:r>
      <w:r>
        <w:t xml:space="preserve">   money    </w:t>
      </w:r>
      <w:r>
        <w:t xml:space="preserve">   drugged    </w:t>
      </w:r>
      <w:r>
        <w:t xml:space="preserve">   prison    </w:t>
      </w:r>
      <w:r>
        <w:t xml:space="preserve">   skeletons    </w:t>
      </w:r>
      <w:r>
        <w:t xml:space="preserve">   teenagers    </w:t>
      </w:r>
      <w:r>
        <w:t xml:space="preserve">   cannibalism    </w:t>
      </w:r>
      <w:r>
        <w:t xml:space="preserve">   homosexual    </w:t>
      </w:r>
      <w:r>
        <w:t xml:space="preserve">   africans    </w:t>
      </w:r>
      <w:r>
        <w:t xml:space="preserve">   basement    </w:t>
      </w:r>
      <w:r>
        <w:t xml:space="preserve">   necrophilia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</dc:title>
  <dcterms:created xsi:type="dcterms:W3CDTF">2021-10-11T10:05:33Z</dcterms:created>
  <dcterms:modified xsi:type="dcterms:W3CDTF">2021-10-11T10:05:33Z</dcterms:modified>
</cp:coreProperties>
</file>