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Jeffrey Dahmer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victim helped the cops catch Jeffrey?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people did Jeffrey Dahmer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Dahmers first victim?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Jeffrey bury his victims, in his?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race did Jeffrey often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state did he commit his crime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inmate killed Jeffrey?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person did Dahmer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Jeffrey do first to his victims?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Jeffrey's parents divorced?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Jeffrey Dahmer </dc:title>
  <dcterms:created xsi:type="dcterms:W3CDTF">2021-10-11T10:05:36Z</dcterms:created>
  <dcterms:modified xsi:type="dcterms:W3CDTF">2021-10-11T10:05:36Z</dcterms:modified>
</cp:coreProperties>
</file>