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Seventeen    </w:t>
      </w:r>
      <w:r>
        <w:t xml:space="preserve">   Serial Killer    </w:t>
      </w:r>
      <w:r>
        <w:t xml:space="preserve">   Surgery    </w:t>
      </w:r>
      <w:r>
        <w:t xml:space="preserve">   kidnapping    </w:t>
      </w:r>
      <w:r>
        <w:t xml:space="preserve">   Murder    </w:t>
      </w:r>
      <w:r>
        <w:t xml:space="preserve">   Heads    </w:t>
      </w:r>
      <w:r>
        <w:t xml:space="preserve">   Photographs    </w:t>
      </w:r>
      <w:r>
        <w:t xml:space="preserve">   Zombie    </w:t>
      </w:r>
      <w:r>
        <w:t xml:space="preserve">   Divorce    </w:t>
      </w:r>
      <w:r>
        <w:t xml:space="preserve">   Dismember    </w:t>
      </w:r>
      <w:r>
        <w:t xml:space="preserve">   Cannibalism    </w:t>
      </w:r>
      <w:r>
        <w:t xml:space="preserve">   Victim    </w:t>
      </w:r>
      <w:r>
        <w:t xml:space="preserve">   Blood    </w:t>
      </w:r>
      <w:r>
        <w:t xml:space="preserve">   Jeffrey Dahmer    </w:t>
      </w:r>
      <w:r>
        <w:t xml:space="preserve">   Crime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2021-10-11T10:04:13Z</dcterms:created>
  <dcterms:modified xsi:type="dcterms:W3CDTF">2021-10-11T10:04:13Z</dcterms:modified>
</cp:coreProperties>
</file>