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Jeffrey 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photographs    </w:t>
      </w:r>
      <w:r>
        <w:t xml:space="preserve">   ohio    </w:t>
      </w:r>
      <w:r>
        <w:t xml:space="preserve">   wisconsin    </w:t>
      </w:r>
      <w:r>
        <w:t xml:space="preserve">   sex offender    </w:t>
      </w:r>
      <w:r>
        <w:t xml:space="preserve">   guilty    </w:t>
      </w:r>
      <w:r>
        <w:t xml:space="preserve">   milwaukee    </w:t>
      </w:r>
      <w:r>
        <w:t xml:space="preserve">   sledge hammer    </w:t>
      </w:r>
      <w:r>
        <w:t xml:space="preserve">   seventeen men    </w:t>
      </w:r>
      <w:r>
        <w:t xml:space="preserve">   refrigerator    </w:t>
      </w:r>
      <w:r>
        <w:t xml:space="preserve">   skulls    </w:t>
      </w:r>
      <w:r>
        <w:t xml:space="preserve">   sexual assault    </w:t>
      </w:r>
      <w:r>
        <w:t xml:space="preserve">   ohio state    </w:t>
      </w:r>
      <w:r>
        <w:t xml:space="preserve">   army    </w:t>
      </w:r>
      <w:r>
        <w:t xml:space="preserve">   jeffrey dahmer    </w:t>
      </w:r>
      <w:r>
        <w:t xml:space="preserve">   serial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</dc:title>
  <dcterms:created xsi:type="dcterms:W3CDTF">2021-10-11T10:04:39Z</dcterms:created>
  <dcterms:modified xsi:type="dcterms:W3CDTF">2021-10-11T10:04:39Z</dcterms:modified>
</cp:coreProperties>
</file>