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Jeffrey Dahmer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Scarver    </w:t>
      </w:r>
      <w:r>
        <w:t xml:space="preserve">   Murder    </w:t>
      </w:r>
      <w:r>
        <w:t xml:space="preserve">   Hernia    </w:t>
      </w:r>
      <w:r>
        <w:t xml:space="preserve">   Polaroids    </w:t>
      </w:r>
      <w:r>
        <w:t xml:space="preserve">   Dismembering    </w:t>
      </w:r>
      <w:r>
        <w:t xml:space="preserve">   Drugging    </w:t>
      </w:r>
      <w:r>
        <w:t xml:space="preserve">   Photographs    </w:t>
      </w:r>
      <w:r>
        <w:t xml:space="preserve">   Kidnapping    </w:t>
      </w:r>
      <w:r>
        <w:t xml:space="preserve">   Dahmer    </w:t>
      </w:r>
      <w:r>
        <w:t xml:space="preserve">   Cannibalism    </w:t>
      </w:r>
      <w:r>
        <w:t xml:space="preserve">   Freezer    </w:t>
      </w:r>
      <w:r>
        <w:t xml:space="preserve">   Milwaukee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 Word Search</dc:title>
  <dcterms:created xsi:type="dcterms:W3CDTF">2021-10-11T10:05:24Z</dcterms:created>
  <dcterms:modified xsi:type="dcterms:W3CDTF">2021-10-11T10:05:24Z</dcterms:modified>
</cp:coreProperties>
</file>