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Jeffrey Dahmer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Victims    </w:t>
      </w:r>
      <w:r>
        <w:t xml:space="preserve">   Homosexual    </w:t>
      </w:r>
      <w:r>
        <w:t xml:space="preserve">   Cannibal    </w:t>
      </w:r>
      <w:r>
        <w:t xml:space="preserve">   Polaroids    </w:t>
      </w:r>
      <w:r>
        <w:t xml:space="preserve">   Refrigerator    </w:t>
      </w:r>
      <w:r>
        <w:t xml:space="preserve">   Lobotomy    </w:t>
      </w:r>
      <w:r>
        <w:t xml:space="preserve">   Strangle    </w:t>
      </w:r>
      <w:r>
        <w:t xml:space="preserve">   Kill    </w:t>
      </w:r>
      <w:r>
        <w:t xml:space="preserve">   Drill    </w:t>
      </w:r>
      <w:r>
        <w:t xml:space="preserve">   Skulls    </w:t>
      </w:r>
      <w:r>
        <w:t xml:space="preserve">   Seventeen    </w:t>
      </w:r>
      <w:r>
        <w:t xml:space="preserve">   African American    </w:t>
      </w:r>
      <w:r>
        <w:t xml:space="preserve">   Bones    </w:t>
      </w:r>
      <w:r>
        <w:t xml:space="preserve">   Dismember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 Word Search</dc:title>
  <dcterms:created xsi:type="dcterms:W3CDTF">2021-10-11T10:04:36Z</dcterms:created>
  <dcterms:modified xsi:type="dcterms:W3CDTF">2021-10-11T10:04:36Z</dcterms:modified>
</cp:coreProperties>
</file>