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homocide    </w:t>
      </w:r>
      <w:r>
        <w:t xml:space="preserve">   dismemberment    </w:t>
      </w:r>
      <w:r>
        <w:t xml:space="preserve">   Milwaukee    </w:t>
      </w:r>
      <w:r>
        <w:t xml:space="preserve">   male    </w:t>
      </w:r>
      <w:r>
        <w:t xml:space="preserve">   seventeen    </w:t>
      </w:r>
      <w:r>
        <w:t xml:space="preserve">   dahmer    </w:t>
      </w:r>
      <w:r>
        <w:t xml:space="preserve">   Ohio state    </w:t>
      </w:r>
      <w:r>
        <w:t xml:space="preserve">   body parts    </w:t>
      </w:r>
      <w:r>
        <w:t xml:space="preserve">   refrigerator    </w:t>
      </w:r>
      <w:r>
        <w:t xml:space="preserve">   Loner    </w:t>
      </w:r>
      <w:r>
        <w:t xml:space="preserve">   cannibalism    </w:t>
      </w:r>
      <w:r>
        <w:t xml:space="preserve">   Polaroid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 Word Search</dc:title>
  <dcterms:created xsi:type="dcterms:W3CDTF">2021-10-11T10:05:02Z</dcterms:created>
  <dcterms:modified xsi:type="dcterms:W3CDTF">2021-10-11T10:05:02Z</dcterms:modified>
</cp:coreProperties>
</file>