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handcuffs    </w:t>
      </w:r>
      <w:r>
        <w:t xml:space="preserve">   collection    </w:t>
      </w:r>
      <w:r>
        <w:t xml:space="preserve">   refrigerator    </w:t>
      </w:r>
      <w:r>
        <w:t xml:space="preserve">   necrophilia    </w:t>
      </w:r>
      <w:r>
        <w:t xml:space="preserve">   american    </w:t>
      </w:r>
      <w:r>
        <w:t xml:space="preserve">   prison    </w:t>
      </w:r>
      <w:r>
        <w:t xml:space="preserve">   dismemberment    </w:t>
      </w:r>
      <w:r>
        <w:t xml:space="preserve">   murder    </w:t>
      </w:r>
      <w:r>
        <w:t xml:space="preserve">   rape    </w:t>
      </w:r>
      <w:r>
        <w:t xml:space="preserve">   sex offender    </w:t>
      </w:r>
      <w:r>
        <w:t xml:space="preserve">   cannibal    </w:t>
      </w:r>
      <w:r>
        <w:t xml:space="preserve">   divorced    </w:t>
      </w:r>
      <w:r>
        <w:t xml:space="preserve">   double hernia    </w:t>
      </w:r>
      <w:r>
        <w:t xml:space="preserve">   photos    </w:t>
      </w:r>
      <w:r>
        <w:t xml:space="preserve">   skeletons    </w:t>
      </w:r>
      <w:r>
        <w:t xml:space="preserve">   acid    </w:t>
      </w:r>
      <w:r>
        <w:t xml:space="preserve">   blood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Wordsearch</dc:title>
  <dcterms:created xsi:type="dcterms:W3CDTF">2021-10-11T10:05:30Z</dcterms:created>
  <dcterms:modified xsi:type="dcterms:W3CDTF">2021-10-11T10:05:30Z</dcterms:modified>
</cp:coreProperties>
</file>