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Jeffrey    </w:t>
      </w:r>
      <w:r>
        <w:t xml:space="preserve">   Crime    </w:t>
      </w:r>
      <w:r>
        <w:t xml:space="preserve">   Blood    </w:t>
      </w:r>
      <w:r>
        <w:t xml:space="preserve">   Kidnapping    </w:t>
      </w:r>
      <w:r>
        <w:t xml:space="preserve">   Heads    </w:t>
      </w:r>
      <w:r>
        <w:t xml:space="preserve">   Surgery    </w:t>
      </w:r>
      <w:r>
        <w:t xml:space="preserve">   Murder    </w:t>
      </w:r>
      <w:r>
        <w:t xml:space="preserve">   Drugged    </w:t>
      </w:r>
      <w:r>
        <w:t xml:space="preserve">   Domination    </w:t>
      </w:r>
      <w:r>
        <w:t xml:space="preserve">   Dissolved    </w:t>
      </w:r>
      <w:r>
        <w:t xml:space="preserve">   African American    </w:t>
      </w:r>
      <w:r>
        <w:t xml:space="preserve">   November    </w:t>
      </w:r>
      <w:r>
        <w:t xml:space="preserve">   Divorce    </w:t>
      </w:r>
      <w:r>
        <w:t xml:space="preserve">   Steven    </w:t>
      </w:r>
      <w:r>
        <w:t xml:space="preserve">   Christopher    </w:t>
      </w:r>
      <w:r>
        <w:t xml:space="preserve">   Seventeen    </w:t>
      </w:r>
      <w:r>
        <w:t xml:space="preserve">   Gay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2021-10-11T10:04:50Z</dcterms:created>
  <dcterms:modified xsi:type="dcterms:W3CDTF">2021-10-11T10:04:50Z</dcterms:modified>
</cp:coreProperties>
</file>