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Jeffy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Bucktooth    </w:t>
      </w:r>
      <w:r>
        <w:t xml:space="preserve">   Diapers    </w:t>
      </w:r>
      <w:r>
        <w:t xml:space="preserve">   Jeffy    </w:t>
      </w:r>
      <w:r>
        <w:t xml:space="preserve">   Mario    </w:t>
      </w:r>
      <w:r>
        <w:t xml:space="preserve">   Pencil    </w:t>
      </w:r>
      <w:r>
        <w:t xml:space="preserve">   Poop    </w:t>
      </w:r>
      <w:r>
        <w:t xml:space="preserve">   Puppet    </w:t>
      </w:r>
      <w:r>
        <w:t xml:space="preserve">   Rapper    </w:t>
      </w:r>
      <w:r>
        <w:t xml:space="preserve">   School    </w:t>
      </w:r>
      <w:r>
        <w:t xml:space="preserve">   SML    </w:t>
      </w:r>
      <w:r>
        <w:t xml:space="preserve">   Yellow shirt    </w:t>
      </w:r>
      <w:r>
        <w:t xml:space="preserve">   YouTube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Jeffy </dc:title>
  <dcterms:created xsi:type="dcterms:W3CDTF">2021-10-11T10:05:25Z</dcterms:created>
  <dcterms:modified xsi:type="dcterms:W3CDTF">2021-10-11T10:05:25Z</dcterms:modified>
</cp:coreProperties>
</file>