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Jehoshaphat Trusts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valuables    </w:t>
      </w:r>
      <w:r>
        <w:t xml:space="preserve">   jewels    </w:t>
      </w:r>
      <w:r>
        <w:t xml:space="preserve">   enemy    </w:t>
      </w:r>
      <w:r>
        <w:t xml:space="preserve">   singers    </w:t>
      </w:r>
      <w:r>
        <w:t xml:space="preserve">   mercy    </w:t>
      </w:r>
      <w:r>
        <w:t xml:space="preserve">   battle    </w:t>
      </w:r>
      <w:r>
        <w:t xml:space="preserve">   faith    </w:t>
      </w:r>
      <w:r>
        <w:t xml:space="preserve">   prophet    </w:t>
      </w:r>
      <w:r>
        <w:t xml:space="preserve">   pray    </w:t>
      </w:r>
      <w:r>
        <w:t xml:space="preserve">   Israel    </w:t>
      </w:r>
      <w:r>
        <w:t xml:space="preserve">   Ammon    </w:t>
      </w:r>
      <w:r>
        <w:t xml:space="preserve">   Moab    </w:t>
      </w:r>
      <w:r>
        <w:t xml:space="preserve">   trust    </w:t>
      </w:r>
      <w:r>
        <w:t xml:space="preserve">   God    </w:t>
      </w:r>
      <w:r>
        <w:t xml:space="preserve">   Jehoshaphat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Jehoshaphat Trusts God</dc:title>
  <dcterms:created xsi:type="dcterms:W3CDTF">2021-10-11T10:05:04Z</dcterms:created>
  <dcterms:modified xsi:type="dcterms:W3CDTF">2021-10-11T10:05:04Z</dcterms:modified>
</cp:coreProperties>
</file>