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Jehovah-Saboath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 on God's will    </w:t>
      </w:r>
      <w:r>
        <w:t xml:space="preserve">   Angels    </w:t>
      </w:r>
      <w:r>
        <w:t xml:space="preserve">   cherubim    </w:t>
      </w:r>
      <w:r>
        <w:t xml:space="preserve">   fighters    </w:t>
      </w:r>
      <w:r>
        <w:t xml:space="preserve">   God is commander    </w:t>
      </w:r>
      <w:r>
        <w:t xml:space="preserve">   God potects    </w:t>
      </w:r>
      <w:r>
        <w:t xml:space="preserve">   God's authority    </w:t>
      </w:r>
      <w:r>
        <w:t xml:space="preserve">   Jehovah    </w:t>
      </w:r>
      <w:r>
        <w:t xml:space="preserve">   Jehovah-Saboath    </w:t>
      </w:r>
      <w:r>
        <w:t xml:space="preserve">   legions    </w:t>
      </w:r>
      <w:r>
        <w:t xml:space="preserve">   LORD of Hosts    </w:t>
      </w:r>
      <w:r>
        <w:t xml:space="preserve">   mediators    </w:t>
      </w:r>
      <w:r>
        <w:t xml:space="preserve">   messengers    </w:t>
      </w:r>
      <w:r>
        <w:t xml:space="preserve">   mighty ones    </w:t>
      </w:r>
      <w:r>
        <w:t xml:space="preserve">   minister    </w:t>
      </w:r>
      <w:r>
        <w:t xml:space="preserve">   obey God    </w:t>
      </w:r>
      <w:r>
        <w:t xml:space="preserve">   powerful    </w:t>
      </w:r>
      <w:r>
        <w:t xml:space="preserve">   protectors    </w:t>
      </w:r>
      <w:r>
        <w:t xml:space="preserve">   seraphim    </w:t>
      </w:r>
      <w:r>
        <w:t xml:space="preserve">   victory    </w:t>
      </w:r>
      <w:r>
        <w:t xml:space="preserve">   warriors    </w:t>
      </w:r>
      <w:r>
        <w:t xml:space="preserve">   watchers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Jehovah-Saboath</dc:title>
  <dcterms:created xsi:type="dcterms:W3CDTF">2021-10-11T10:05:09Z</dcterms:created>
  <dcterms:modified xsi:type="dcterms:W3CDTF">2021-10-11T10:05:09Z</dcterms:modified>
</cp:coreProperties>
</file>