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Aanbidden    </w:t>
      </w:r>
      <w:r>
        <w:t xml:space="preserve">   Abraham    </w:t>
      </w:r>
      <w:r>
        <w:t xml:space="preserve">   bijbel    </w:t>
      </w:r>
      <w:r>
        <w:t xml:space="preserve">   boodschap    </w:t>
      </w:r>
      <w:r>
        <w:t xml:space="preserve">   Jehovah    </w:t>
      </w:r>
      <w:r>
        <w:t xml:space="preserve">   Jezus    </w:t>
      </w:r>
      <w:r>
        <w:t xml:space="preserve">   mediteren    </w:t>
      </w:r>
      <w:r>
        <w:t xml:space="preserve">   Nieuwewereldvertaling    </w:t>
      </w:r>
      <w:r>
        <w:t xml:space="preserve">   Vader    </w:t>
      </w:r>
      <w:r>
        <w:t xml:space="preserve">   vergadering    </w:t>
      </w:r>
      <w:r>
        <w:t xml:space="preserve">   vertouwen    </w:t>
      </w:r>
      <w:r>
        <w:t xml:space="preserve">   waarheid    </w:t>
      </w:r>
      <w:r>
        <w:t xml:space="preserve">   Zegenen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</dc:title>
  <dcterms:created xsi:type="dcterms:W3CDTF">2021-10-11T10:05:53Z</dcterms:created>
  <dcterms:modified xsi:type="dcterms:W3CDTF">2021-10-11T10:05:53Z</dcterms:modified>
</cp:coreProperties>
</file>