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gves us the information we need?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Mark, 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That we can all serve Jehovah in the right way and receive?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we make it a habit to __________ the Bible often?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have lots of __________ about them and their teachings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learning about Jehovah God and ______  _______  enough?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know what else is needed?  We also need to live in _________ with the things we learn.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news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 We always want to ________ Jehovah faithfully.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Jesus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want to follow the _________ of Jesus Christ.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Let’s tell as many ________as we can about our wonderful God Jehovah and his Son, Jesus Christ.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______   _____ is in the Bible.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 Bible books that contain very good news for all of us, were written by Matthew, _____,Luke, and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we listen &amp; obey Jehovah, then we will be able to live _______ in God’s new paradise on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everlasting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</dc:title>
  <dcterms:created xsi:type="dcterms:W3CDTF">2021-10-11T10:06:00Z</dcterms:created>
  <dcterms:modified xsi:type="dcterms:W3CDTF">2021-10-11T10:06:00Z</dcterms:modified>
</cp:coreProperties>
</file>