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Jehovah Made Samson 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Barren    </w:t>
      </w:r>
      <w:r>
        <w:t xml:space="preserve">   Dagon    </w:t>
      </w:r>
      <w:r>
        <w:t xml:space="preserve">   Delilah    </w:t>
      </w:r>
      <w:r>
        <w:t xml:space="preserve">   Lion    </w:t>
      </w:r>
      <w:r>
        <w:t xml:space="preserve">   Nazarite    </w:t>
      </w:r>
      <w:r>
        <w:t xml:space="preserve">   Philistines    </w:t>
      </w:r>
      <w:r>
        <w:t xml:space="preserve">   Pillars    </w:t>
      </w:r>
      <w:r>
        <w:t xml:space="preserve">   Samson    </w:t>
      </w:r>
      <w:r>
        <w:t xml:space="preserve">   Seven    </w:t>
      </w:r>
      <w:r>
        <w:t xml:space="preserve">   Silver Pieces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 Made Samson Strong</dc:title>
  <dcterms:created xsi:type="dcterms:W3CDTF">2021-10-11T10:05:46Z</dcterms:created>
  <dcterms:modified xsi:type="dcterms:W3CDTF">2021-10-11T10:05:46Z</dcterms:modified>
</cp:coreProperties>
</file>