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Jehovah Makes Covenants with 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posterity    </w:t>
      </w:r>
      <w:r>
        <w:t xml:space="preserve">   descendants    </w:t>
      </w:r>
      <w:r>
        <w:t xml:space="preserve">   children    </w:t>
      </w:r>
      <w:r>
        <w:t xml:space="preserve">   priesthood    </w:t>
      </w:r>
      <w:r>
        <w:t xml:space="preserve">   gospel    </w:t>
      </w:r>
      <w:r>
        <w:t xml:space="preserve">   Heavenly Father    </w:t>
      </w:r>
      <w:r>
        <w:t xml:space="preserve">   prophet    </w:t>
      </w:r>
      <w:r>
        <w:t xml:space="preserve">   ancestor    </w:t>
      </w:r>
      <w:r>
        <w:t xml:space="preserve">   inherited    </w:t>
      </w:r>
      <w:r>
        <w:t xml:space="preserve">   blessings    </w:t>
      </w:r>
      <w:r>
        <w:t xml:space="preserve">   promises    </w:t>
      </w:r>
      <w:r>
        <w:t xml:space="preserve">   heir    </w:t>
      </w:r>
      <w:r>
        <w:t xml:space="preserve">   covenants    </w:t>
      </w:r>
      <w:r>
        <w:t xml:space="preserve">   Abraham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 Makes Covenants with Abraham</dc:title>
  <dcterms:created xsi:type="dcterms:W3CDTF">2021-10-11T10:04:54Z</dcterms:created>
  <dcterms:modified xsi:type="dcterms:W3CDTF">2021-10-11T10:04:54Z</dcterms:modified>
</cp:coreProperties>
</file>