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 Nissi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Jehovah Nissi    </w:t>
      </w:r>
      <w:r>
        <w:t xml:space="preserve">   Banner    </w:t>
      </w:r>
      <w:r>
        <w:t xml:space="preserve">   Exodus    </w:t>
      </w:r>
      <w:r>
        <w:t xml:space="preserve">   Moses    </w:t>
      </w:r>
      <w:r>
        <w:t xml:space="preserve">   Joshua    </w:t>
      </w:r>
      <w:r>
        <w:t xml:space="preserve">   Aaron    </w:t>
      </w:r>
      <w:r>
        <w:t xml:space="preserve">   Hur    </w:t>
      </w:r>
      <w:r>
        <w:t xml:space="preserve">   Hill    </w:t>
      </w:r>
      <w:r>
        <w:t xml:space="preserve">   Israelites    </w:t>
      </w:r>
      <w:r>
        <w:t xml:space="preserve">   Amalekites    </w:t>
      </w:r>
      <w:r>
        <w:t xml:space="preserve">   Battle    </w:t>
      </w:r>
      <w:r>
        <w:t xml:space="preserve">   Enemies    </w:t>
      </w:r>
      <w:r>
        <w:t xml:space="preserve">   Rod    </w:t>
      </w:r>
      <w:r>
        <w:t xml:space="preserve">   Refuge    </w:t>
      </w:r>
      <w:r>
        <w:t xml:space="preserve">   Conquer    </w:t>
      </w:r>
      <w:r>
        <w:t xml:space="preserve">   Strength    </w:t>
      </w:r>
      <w:r>
        <w:t xml:space="preserve">   Victory    </w:t>
      </w:r>
      <w:r>
        <w:t xml:space="preserve">   Prevails    </w:t>
      </w:r>
      <w:r>
        <w:t xml:space="preserve">   Memorial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Nissi</dc:title>
  <dcterms:created xsi:type="dcterms:W3CDTF">2021-10-11T10:04:40Z</dcterms:created>
  <dcterms:modified xsi:type="dcterms:W3CDTF">2021-10-11T10:04:40Z</dcterms:modified>
</cp:coreProperties>
</file>