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 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Colossians 3:13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Matthew 22:37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17:3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Isaiah 48:17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Matthew 4:4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jOHN 4:8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Matthew 22:37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Ephesians 6:4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psalms 83:18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Psalms 55:22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Matthew 22:37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Colossians 3:20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4:10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Peter 3:9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Revelation 4:11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Revelation 4:11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Genesis 2:7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Proverbs 3:5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Jeremiah 10:23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Revelation 4:11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 Our Father</dc:title>
  <dcterms:created xsi:type="dcterms:W3CDTF">2021-10-11T10:04:29Z</dcterms:created>
  <dcterms:modified xsi:type="dcterms:W3CDTF">2021-10-11T10:04:29Z</dcterms:modified>
</cp:coreProperties>
</file>