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Jehovah Witness Word Scramble !</w:t>
      </w:r>
    </w:p>
    <w:p>
      <w:pPr>
        <w:pStyle w:val="Questions"/>
      </w:pPr>
      <w:r>
        <w:t xml:space="preserve">1. HEVJOAH SIWNETS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UEULRTC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PALTTEEL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PALMAS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IIMNDECE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BLLI FO TRSIHG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UNTRNEIT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NMHAU RTGSHI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OBODL RUOASSNTFIN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DRE OODLB CLSLE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IEHWT LOODB CLLES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NILOIREG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 Witness Word Scramble !</dc:title>
  <dcterms:created xsi:type="dcterms:W3CDTF">2021-10-11T10:05:39Z</dcterms:created>
  <dcterms:modified xsi:type="dcterms:W3CDTF">2021-10-11T10:05:39Z</dcterms:modified>
</cp:coreProperties>
</file>