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Jehovah is Love</w:t>
      </w:r>
    </w:p>
    <w:p>
      <w:pPr>
        <w:pStyle w:val="Questions"/>
      </w:pPr>
      <w:r>
        <w:t xml:space="preserve">1. ITHOGERUS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LLAYO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SMEPURE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HLYO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UEPR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UEJISCT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DGARN RCERTOA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STOM GHIH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ISRGOVNEE RLDO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INKG OF RNIEETYT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PWERO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OISDWM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EOVL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RGAND OTSUTICNRR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YGHLATIM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HFEART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HDERHEPS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EH CSASEU OT BECOEM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PCFEERT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 is Love</dc:title>
  <dcterms:created xsi:type="dcterms:W3CDTF">2021-10-11T10:04:42Z</dcterms:created>
  <dcterms:modified xsi:type="dcterms:W3CDTF">2021-10-11T10:04:42Z</dcterms:modified>
</cp:coreProperties>
</file>