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Jehovah kruispuzzel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Achternaam van Jezus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Moeder van Jezus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 naam van de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Diegene die in een put werd gegooid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Jehovah afkorting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Het dier van de tiende plaag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Aantal apostelen van Jezus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‘_ _ _ _ _ _  Faalt Nooit!’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Degene die opgegeten werd door een 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Tweede bijbelboek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Jehovah is een...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Jehovah kruispuzzel</dc:title>
  <dcterms:created xsi:type="dcterms:W3CDTF">2021-10-11T10:05:56Z</dcterms:created>
  <dcterms:modified xsi:type="dcterms:W3CDTF">2021-10-11T10:05:56Z</dcterms:modified>
</cp:coreProperties>
</file>