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 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Jehovahs world    </w:t>
      </w:r>
      <w:r>
        <w:t xml:space="preserve">   Positive    </w:t>
      </w:r>
      <w:r>
        <w:t xml:space="preserve">   Happy    </w:t>
      </w:r>
      <w:r>
        <w:t xml:space="preserve">   Reserection    </w:t>
      </w:r>
      <w:r>
        <w:t xml:space="preserve">   Sin    </w:t>
      </w:r>
      <w:r>
        <w:t xml:space="preserve">   Paradise    </w:t>
      </w:r>
      <w:r>
        <w:t xml:space="preserve">   Romans    </w:t>
      </w:r>
      <w:r>
        <w:t xml:space="preserve">   Watchtower    </w:t>
      </w:r>
      <w:r>
        <w:t xml:space="preserve">   Avocados    </w:t>
      </w:r>
      <w:r>
        <w:t xml:space="preserve">   Ministry    </w:t>
      </w:r>
      <w:r>
        <w:t xml:space="preserve">   Bible    </w:t>
      </w:r>
      <w:r>
        <w:t xml:space="preserve">   God    </w:t>
      </w:r>
      <w:r>
        <w:t xml:space="preserve">   Jesus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 witness</dc:title>
  <dcterms:created xsi:type="dcterms:W3CDTF">2021-10-11T10:05:28Z</dcterms:created>
  <dcterms:modified xsi:type="dcterms:W3CDTF">2021-10-11T10:05:28Z</dcterms:modified>
</cp:coreProperties>
</file>