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Jehovah's Creations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Ducks    </w:t>
      </w:r>
      <w:r>
        <w:t xml:space="preserve">   Seashells    </w:t>
      </w:r>
      <w:r>
        <w:t xml:space="preserve">   Family    </w:t>
      </w:r>
      <w:r>
        <w:t xml:space="preserve">   Blue    </w:t>
      </w:r>
      <w:r>
        <w:t xml:space="preserve">   Flower    </w:t>
      </w:r>
      <w:r>
        <w:t xml:space="preserve">   Fruit    </w:t>
      </w:r>
      <w:r>
        <w:t xml:space="preserve">   Bugs    </w:t>
      </w:r>
      <w:r>
        <w:t xml:space="preserve">   Forest    </w:t>
      </w:r>
      <w:r>
        <w:t xml:space="preserve">   Monkey    </w:t>
      </w:r>
      <w:r>
        <w:t xml:space="preserve">   Dewdrops    </w:t>
      </w:r>
      <w:r>
        <w:t xml:space="preserve">   Ocean    </w:t>
      </w:r>
      <w:r>
        <w:t xml:space="preserve">   Turtle    </w:t>
      </w:r>
      <w:r>
        <w:t xml:space="preserve">   Lizard    </w:t>
      </w:r>
      <w:r>
        <w:t xml:space="preserve">   Lion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Jehovah's Creations</dc:title>
  <dcterms:created xsi:type="dcterms:W3CDTF">2021-10-11T10:04:34Z</dcterms:created>
  <dcterms:modified xsi:type="dcterms:W3CDTF">2021-10-11T10:04:34Z</dcterms:modified>
</cp:coreProperties>
</file>