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Fruit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lime    </w:t>
      </w:r>
      <w:r>
        <w:t xml:space="preserve">   lemon    </w:t>
      </w:r>
      <w:r>
        <w:t xml:space="preserve">   cucumber    </w:t>
      </w:r>
      <w:r>
        <w:t xml:space="preserve">   lettuce    </w:t>
      </w:r>
      <w:r>
        <w:t xml:space="preserve">   peaches    </w:t>
      </w:r>
      <w:r>
        <w:t xml:space="preserve">   banana    </w:t>
      </w:r>
      <w:r>
        <w:t xml:space="preserve">   celery    </w:t>
      </w:r>
      <w:r>
        <w:t xml:space="preserve">   carrots    </w:t>
      </w:r>
      <w:r>
        <w:t xml:space="preserve">   broccoli    </w:t>
      </w:r>
      <w:r>
        <w:t xml:space="preserve">   tomatoes    </w:t>
      </w:r>
      <w:r>
        <w:t xml:space="preserve">   pears    </w:t>
      </w:r>
      <w:r>
        <w:t xml:space="preserve">   grapes    </w:t>
      </w:r>
      <w:r>
        <w:t xml:space="preserve">   pineapple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Fruit and Veggies</dc:title>
  <dcterms:created xsi:type="dcterms:W3CDTF">2021-10-11T10:04:38Z</dcterms:created>
  <dcterms:modified xsi:type="dcterms:W3CDTF">2021-10-11T10:04:38Z</dcterms:modified>
</cp:coreProperties>
</file>