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Jehovah's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Teaching    </w:t>
      </w:r>
      <w:r>
        <w:t xml:space="preserve">   Hope    </w:t>
      </w:r>
      <w:r>
        <w:t xml:space="preserve">   Truth    </w:t>
      </w:r>
      <w:r>
        <w:t xml:space="preserve">   Strength    </w:t>
      </w:r>
      <w:r>
        <w:t xml:space="preserve">   Courage    </w:t>
      </w:r>
      <w:r>
        <w:t xml:space="preserve">   Jonah    </w:t>
      </w:r>
      <w:r>
        <w:t xml:space="preserve">   Noah    </w:t>
      </w:r>
      <w:r>
        <w:t xml:space="preserve">   Paradise    </w:t>
      </w:r>
      <w:r>
        <w:t xml:space="preserve">   Pure Worship    </w:t>
      </w:r>
      <w:r>
        <w:t xml:space="preserve">   Animals    </w:t>
      </w:r>
      <w:r>
        <w:t xml:space="preserve">   Security    </w:t>
      </w:r>
      <w:r>
        <w:t xml:space="preserve">   Peace    </w:t>
      </w:r>
      <w:r>
        <w:t xml:space="preserve">   Joy    </w:t>
      </w:r>
      <w:r>
        <w:t xml:space="preserve">   Abyss    </w:t>
      </w:r>
      <w:r>
        <w:t xml:space="preserve">   Sanctified    </w:t>
      </w:r>
      <w:r>
        <w:t xml:space="preserve">   Agape    </w:t>
      </w:r>
      <w:r>
        <w:t xml:space="preserve">   Faith    </w:t>
      </w:r>
      <w:r>
        <w:t xml:space="preserve">   Resurrection    </w:t>
      </w:r>
      <w:r>
        <w:t xml:space="preserve">   Kings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Jehovah's Kingdom</dc:title>
  <dcterms:created xsi:type="dcterms:W3CDTF">2021-10-11T10:04:59Z</dcterms:created>
  <dcterms:modified xsi:type="dcterms:W3CDTF">2021-10-11T10:04:59Z</dcterms:modified>
</cp:coreProperties>
</file>