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Jehovah's Qualities 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Longsuffering    </w:t>
      </w:r>
      <w:r>
        <w:t xml:space="preserve">   Kindness    </w:t>
      </w:r>
      <w:r>
        <w:t xml:space="preserve">   Justice    </w:t>
      </w:r>
      <w:r>
        <w:t xml:space="preserve">   Joy    </w:t>
      </w:r>
      <w:r>
        <w:t xml:space="preserve">   Jealousy    </w:t>
      </w:r>
      <w:r>
        <w:t xml:space="preserve">   Impartiality    </w:t>
      </w:r>
      <w:r>
        <w:t xml:space="preserve">   humility    </w:t>
      </w:r>
      <w:r>
        <w:t xml:space="preserve">   Hospitality    </w:t>
      </w:r>
      <w:r>
        <w:t xml:space="preserve">   Holiness    </w:t>
      </w:r>
      <w:r>
        <w:t xml:space="preserve">   Greatness    </w:t>
      </w:r>
      <w:r>
        <w:t xml:space="preserve">   Grandness    </w:t>
      </w:r>
      <w:r>
        <w:t xml:space="preserve">   Graciousness    </w:t>
      </w:r>
      <w:r>
        <w:t xml:space="preserve">   Goodness    </w:t>
      </w:r>
      <w:r>
        <w:t xml:space="preserve">   Generosity    </w:t>
      </w:r>
      <w:r>
        <w:t xml:space="preserve">   Faithfulness    </w:t>
      </w:r>
      <w:r>
        <w:t xml:space="preserve">   Endurance    </w:t>
      </w:r>
      <w:r>
        <w:t xml:space="preserve">   Empathy    </w:t>
      </w:r>
      <w:r>
        <w:t xml:space="preserve">   Dignity    </w:t>
      </w:r>
      <w:r>
        <w:t xml:space="preserve">   Compassion    </w:t>
      </w:r>
      <w:r>
        <w:t xml:space="preserve">   Awakeness    </w:t>
      </w:r>
      <w:r>
        <w:t xml:space="preserve">   Approachableness    </w:t>
      </w:r>
      <w:r>
        <w:t xml:space="preserve">   Affection    </w:t>
      </w:r>
      <w:r>
        <w:t xml:space="preserve">   Adaptability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Jehovah's Qualities 01</dc:title>
  <dcterms:created xsi:type="dcterms:W3CDTF">2021-10-11T10:05:01Z</dcterms:created>
  <dcterms:modified xsi:type="dcterms:W3CDTF">2021-10-11T10:05:01Z</dcterms:modified>
</cp:coreProperties>
</file>