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Jehovah's Witness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spiritual    </w:t>
      </w:r>
      <w:r>
        <w:t xml:space="preserve">   sacrament    </w:t>
      </w:r>
      <w:r>
        <w:t xml:space="preserve">   door to door    </w:t>
      </w:r>
      <w:r>
        <w:t xml:space="preserve">   cross    </w:t>
      </w:r>
      <w:r>
        <w:t xml:space="preserve">   communion    </w:t>
      </w:r>
      <w:r>
        <w:t xml:space="preserve">   bible    </w:t>
      </w:r>
      <w:r>
        <w:t xml:space="preserve">   christian    </w:t>
      </w:r>
      <w:r>
        <w:t xml:space="preserve">   watchtower    </w:t>
      </w:r>
      <w:r>
        <w:t xml:space="preserve">   baptism    </w:t>
      </w:r>
      <w:r>
        <w:t xml:space="preserve">   evangelism    </w:t>
      </w:r>
      <w:r>
        <w:t xml:space="preserve">   blood transfusions    </w:t>
      </w:r>
      <w:r>
        <w:t xml:space="preserve">   jehovahs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Jehovah's Witness</dc:title>
  <dcterms:created xsi:type="dcterms:W3CDTF">2021-10-11T10:04:11Z</dcterms:created>
  <dcterms:modified xsi:type="dcterms:W3CDTF">2021-10-11T10:04:11Z</dcterms:modified>
</cp:coreProperties>
</file>