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Witness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Watch Tower Society    </w:t>
      </w:r>
      <w:r>
        <w:t xml:space="preserve">   Witness    </w:t>
      </w:r>
      <w:r>
        <w:t xml:space="preserve">   Sin    </w:t>
      </w:r>
      <w:r>
        <w:t xml:space="preserve">   Begotten    </w:t>
      </w:r>
      <w:r>
        <w:t xml:space="preserve">   Blood Transfusion    </w:t>
      </w:r>
      <w:r>
        <w:t xml:space="preserve">   Belief    </w:t>
      </w:r>
      <w:r>
        <w:t xml:space="preserve">   God    </w:t>
      </w:r>
      <w:r>
        <w:t xml:space="preserve">   Kingdom Hall    </w:t>
      </w:r>
      <w:r>
        <w:t xml:space="preserve">   Preach    </w:t>
      </w:r>
      <w:r>
        <w:t xml:space="preserve">   Converts    </w:t>
      </w:r>
      <w:r>
        <w:t xml:space="preserve">   Holy Scriptures    </w:t>
      </w:r>
      <w:r>
        <w:t xml:space="preserve">   Sunday    </w:t>
      </w:r>
      <w:r>
        <w:t xml:space="preserve">   Kingdom    </w:t>
      </w:r>
      <w:r>
        <w:t xml:space="preserve">   Creation    </w:t>
      </w:r>
      <w:r>
        <w:t xml:space="preserve">   Theocracy    </w:t>
      </w:r>
      <w:r>
        <w:t xml:space="preserve">   Gentile    </w:t>
      </w:r>
      <w:r>
        <w:t xml:space="preserve">   Armageddon    </w:t>
      </w:r>
      <w:r>
        <w:t xml:space="preserve">   Christ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 Word Search</dc:title>
  <dcterms:created xsi:type="dcterms:W3CDTF">2021-10-11T10:05:23Z</dcterms:created>
  <dcterms:modified xsi:type="dcterms:W3CDTF">2021-10-11T10:05:23Z</dcterms:modified>
</cp:coreProperties>
</file>