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Jehovah's 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Religion    </w:t>
      </w:r>
      <w:r>
        <w:t xml:space="preserve">   Watch Tower Society    </w:t>
      </w:r>
      <w:r>
        <w:t xml:space="preserve">   New World Translation    </w:t>
      </w:r>
      <w:r>
        <w:t xml:space="preserve">   Holy Spirit    </w:t>
      </w:r>
      <w:r>
        <w:t xml:space="preserve">   Salvation    </w:t>
      </w:r>
      <w:r>
        <w:t xml:space="preserve">   Faith    </w:t>
      </w:r>
      <w:r>
        <w:t xml:space="preserve">   Baptism    </w:t>
      </w:r>
      <w:r>
        <w:t xml:space="preserve">   Blood    </w:t>
      </w:r>
      <w:r>
        <w:t xml:space="preserve">   Jesus    </w:t>
      </w:r>
      <w:r>
        <w:t xml:space="preserve">   Charles Taze Russell    </w:t>
      </w:r>
      <w:r>
        <w:t xml:space="preserve">   No Holidays    </w:t>
      </w:r>
      <w:r>
        <w:t xml:space="preserve">   Anointed    </w:t>
      </w:r>
      <w:r>
        <w:t xml:space="preserve">   Jehovah    </w:t>
      </w:r>
      <w:r>
        <w:t xml:space="preserve">   Kingdom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Witness</dc:title>
  <dcterms:created xsi:type="dcterms:W3CDTF">2021-10-11T10:05:12Z</dcterms:created>
  <dcterms:modified xsi:type="dcterms:W3CDTF">2021-10-11T10:05:12Z</dcterms:modified>
</cp:coreProperties>
</file>